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高校院（系）党政联席会议制度的实践与创新</w:t>
      </w:r>
    </w:p>
    <w:p>
      <w:r>
        <w:rPr>
          <w:rFonts w:ascii="宋体" w:hAnsi="宋体" w:eastAsia="宋体"/>
          <w:sz w:val="24"/>
        </w:rPr>
        <w:t>江克宁主编；杨红侠，黄小妹，李沛等副主编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高校院（系）党政联席会议制度的实践与创新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江克宁主编；杨红侠，黄小妹，李沛等副主编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本书出售、求购地址：https://www.jiaokey.com/book/detail/14558477.html</w:t>
      </w:r>
    </w:p>
    <w:p>
      <w:r>
        <w:t>更多相关图书推荐：https://www.jiaokey.com</w:t>
      </w:r>
    </w:p>
    <w:p>
      <w:r>
        <w:t>江克宁主编；杨红侠，黄小妹，李沛等副主编 其他作品：https://www.jiaokey.com/tag/江克宁主编；杨红侠，黄小妹，李沛等副主编.html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关键词搜索：https://www.jiaokey.com/tag/高校院（系）党政联席会议制度的实践与创新.html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