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书名：海的祈祷</w:t>
      </w:r>
    </w:p>
    <w:p>
      <w:r>
        <w:t>作者：（美）卡勒德·胡赛尼著</w:t>
      </w:r>
    </w:p>
    <w:p>
      <w:r>
        <w:t>出版社：上海:上海人民出版社,2019.03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海的祈祷 评论地址：https://www.jiaokey.com/book/detail/14558464.html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