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昙曜五窟  文明的造型探源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昙曜五窟  文明的造型探源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本书出售、求购地址：https://www.jiaokey.com/book/detail/14558456.html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关键词搜索：https://www.jiaokey.com/tag/昙曜五窟  文明的造型探源.html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