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书名：遵义市卷</w:t>
      </w:r>
    </w:p>
    <w:p>
      <w:r>
        <w:t>作者：徐静，杨军昌主编；李小毛，黄珍，王仕佐编著</w:t>
      </w:r>
    </w:p>
    <w:p>
      <w:r>
        <w:t>出版社：北京:知识产权出版社,2018.09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遵义市卷 评论地址：https://www.jiaokey.com/book/detail/14558440.html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