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书名：莆阳黄氏通书（续编一）</w:t>
      </w:r>
    </w:p>
    <w:p>
      <w:r>
        <w:t>作者：福建省姓氏源流研究会；黄氏委员会&lt;font color=Red&gt;莆&lt;/font&gt;田办事处编印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莆阳黄氏通书（续编一） 评论地址：https://www.jiaokey.com/book/detail/14558425.html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