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继续工程教育多元主体协同办学机制</w:t>
      </w:r>
    </w:p>
    <w:p>
      <w:r>
        <w:rPr>
          <w:rFonts w:ascii="宋体" w:hAnsi="宋体" w:eastAsia="宋体"/>
          <w:sz w:val="24"/>
        </w:rPr>
        <w:t>田慧君，王孙禺著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继续工程教育多元主体协同办学机制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田慧君，王孙禺著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本书出售、求购地址：https://www.jiaokey.com/book/detail/14558385.html</w:t>
      </w:r>
    </w:p>
    <w:p>
      <w:r>
        <w:t>更多相关图书推荐：https://www.jiaokey.com</w:t>
      </w:r>
    </w:p>
    <w:p>
      <w:r>
        <w:t>田慧君，王孙禺著 其他作品：https://www.jiaokey.com/tag/田慧君，王孙禺著.html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关键词搜索：https://www.jiaokey.com/tag/继续工程教育多元主体协同办学机制.html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