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书名：计算机应用实例教程</w:t>
      </w:r>
    </w:p>
    <w:p>
      <w:r>
        <w:t>作者：李丽华，段松，董艳燕主编</w:t>
      </w:r>
    </w:p>
    <w:p>
      <w:r>
        <w:t>出版社：武汉：华中师范大学出版社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计算机应用实例教程 评论地址：https://www.jiaokey.com/book/detail/14558380.html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