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书名：泉港头北人·闽台同宗村</w:t>
      </w:r>
    </w:p>
    <w:p>
      <w:r>
        <w:t>作者：朱定波著</w:t>
      </w:r>
    </w:p>
    <w:p>
      <w:r>
        <w:t>出版社：北京:九州出版社,2016.06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泉港头北人·闽台同宗村 评论地址：https://www.jiaokey.com/book/detail/14558348.html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