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书名：闽台文化发展报告.2017.特色小镇卷</w:t>
      </w:r>
    </w:p>
    <w:p>
      <w:r>
        <w:t>作者：丁智才，林义斌主编</w:t>
      </w:r>
    </w:p>
    <w:p>
      <w:r>
        <w:t>出版社：厦门：厦门大学出版社</w:t>
      </w:r>
    </w:p>
    <w:p>
      <w:r>
        <w:t>出版日期：2017.10</w:t>
      </w:r>
    </w:p>
    <w:p>
      <w:r>
        <w:t>总页数：355</w:t>
      </w:r>
    </w:p>
    <w:p>
      <w:r>
        <w:t>更多请访问教客网: www.jiaokey.com</w:t>
      </w:r>
    </w:p>
    <w:p>
      <w:r>
        <w:t>闽台文化发展报告.2017.特色小镇卷 评论地址：https://www.jiaokey.com/book/detail/14558345.html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