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书名：邵武物质文化遗产</w:t>
      </w:r>
    </w:p>
    <w:p>
      <w:r>
        <w:t>作者：华锋林著</w:t>
      </w:r>
    </w:p>
    <w:p>
      <w:r>
        <w:t>出版社：海峡书局,2017.04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邵武物质文化遗产 评论地址：https://www.jiaokey.com/book/detail/14558340.html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