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中国数据库40年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中国数据库40年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本书出售、求购地址：https://www.jiaokey.com/book/detail/14558333.html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关键词搜索：https://www.jiaokey.com/tag/中国数据库40年.html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