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书名：台州市继续教育系列教材  物联网基础理论与实践应用</w:t>
      </w:r>
    </w:p>
    <w:p>
      <w:r>
        <w:t>作者：王如考，詹国华主编</w:t>
      </w:r>
    </w:p>
    <w:p>
      <w:r>
        <w:t>出版社：杭州：西泠印社出版社</w:t>
      </w:r>
    </w:p>
    <w:p>
      <w:r>
        <w:t>出版日期：2015.05</w:t>
      </w:r>
    </w:p>
    <w:p>
      <w:r>
        <w:t>总页数：288</w:t>
      </w:r>
    </w:p>
    <w:p>
      <w:r>
        <w:t>更多请访问教客网: www.jiaokey.com</w:t>
      </w:r>
    </w:p>
    <w:p>
      <w:r>
        <w:t>台州市继续教育系列教材  物联网基础理论与实践应用 评论地址：https://www.jiaokey.com/book/detail/14558332.html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