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第6集  续同人集  随园八十寿言</w:t>
      </w:r>
    </w:p>
    <w:p>
      <w:r>
        <w:rPr>
          <w:rFonts w:ascii="宋体" w:hAnsi="宋体" w:eastAsia="宋体"/>
          <w:sz w:val="24"/>
        </w:rPr>
        <w:t>袁枚著；王英中，廖可斌，萧周校点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第6集  续同人集  随园八十寿言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袁枚著；王英中，廖可斌，萧周校点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本书出售、求购地址：https://www.jiaokey.com/book/detail/14558215.html</w:t>
      </w:r>
    </w:p>
    <w:p>
      <w:r>
        <w:t>更多相关图书推荐：https://www.jiaokey.com</w:t>
      </w:r>
    </w:p>
    <w:p>
      <w:r>
        <w:t>袁枚著；王英中，廖可斌，萧周校点 其他作品：https://www.jiaokey.com/tag/袁枚著；王英中，廖可斌，萧周校点.html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关键词搜索：https://www.jiaokey.com/tag/袁枚全集  第6集  续同人集  随园八十寿言.html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