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书名：最后的艺波巷</w:t>
      </w:r>
    </w:p>
    <w:p>
      <w:r>
        <w:t>作者：钱卫平著</w:t>
      </w:r>
    </w:p>
    <w:p>
      <w:r>
        <w:t>出版社：北京:光明日报出版社,2006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最后的艺波巷 评论地址：https://www.jiaokey.com/book/detail/14557821.html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