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煤矿事故调查处理法律法规及重要文件汇编  下</w:t>
      </w:r>
    </w:p>
    <w:p>
      <w:r>
        <w:rPr>
          <w:rFonts w:ascii="宋体" w:hAnsi="宋体" w:eastAsia="宋体"/>
          <w:sz w:val="24"/>
        </w:rPr>
        <w:t>国家煤矿安全监察局科技装备司编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煤矿事故调查处理法律法规及重要文件汇编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国家煤矿安全监察局科技装备司编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本书出售、求购地址：https://www.jiaokey.com/book/detail/14557792.html</w:t>
      </w:r>
    </w:p>
    <w:p>
      <w:r>
        <w:t>更多相关图书推荐：https://www.jiaokey.com</w:t>
      </w:r>
    </w:p>
    <w:p>
      <w:r>
        <w:t>国家煤矿安全监察局科技装备司编 其他作品：https://www.jiaokey.com/tag/国家煤矿安全监察局科技装备司编.html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关键词搜索：https://www.jiaokey.com/tag/煤矿事故调查处理法律法规及重要文件汇编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