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16  戏曲卷  数据索引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16  戏曲卷  数据索引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本书出售、求购地址：https://www.jiaokey.com/book/detail/14557788.html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16  戏曲卷  数据索引.html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