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书名：乡风民俗话凤冈</w:t>
      </w:r>
    </w:p>
    <w:p>
      <w:r>
        <w:t>作者：政协凤冈县委员会教科文卫体与学习文史委员会编；张源华主编</w:t>
      </w:r>
    </w:p>
    <w:p>
      <w:r>
        <w:t>出版社：政协凤冈教科文卫委员会,2014.04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乡风民俗话凤冈 评论地址：https://www.jiaokey.com/book/detail/14557749.html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