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书名：四川抗战档案研究</w:t>
      </w:r>
    </w:p>
    <w:p>
      <w:r>
        <w:t>作者：李仕根主编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四川抗战档案研究 评论地址：https://www.jiaokey.com/book/detail/14557733.html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