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中国传统算法分典  2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中华大典  数学典  中国传统算法分典  2 评论地址：https://www.jiaokey.com/book/detail/14557705.html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