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长物志</w:t>
      </w:r>
    </w:p>
    <w:p>
      <w:r>
        <w:t>作者：（明）文震亨撰</w:t>
      </w:r>
    </w:p>
    <w:p>
      <w:r>
        <w:t>出版社：北京:中国书店,2018.08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钦定四库全书  长物志 评论地址：https://www.jiaokey.com/book/detail/14557681.html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