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左文襄公文集</w:t>
      </w:r>
    </w:p>
    <w:p>
      <w:r>
        <w:rPr>
          <w:rFonts w:ascii="宋体" w:hAnsi="宋体" w:eastAsia="宋体"/>
          <w:sz w:val="24"/>
        </w:rPr>
        <w:t>（清）左宗棠著；杨书霖编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47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76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47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左文襄公文集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（清）左宗棠著；杨书霖编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古典文学-作品综合集-中国-清代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本书出售、求购地址：https://www.jiaokey.com/book/detail/14557671.html</w:t>
      </w:r>
    </w:p>
    <w:p>
      <w:r>
        <w:t>更多相关图书推荐：https://www.jiaokey.com</w:t>
      </w:r>
    </w:p>
    <w:p>
      <w:r>
        <w:t>（清）左宗棠著；杨书霖编 其他作品：https://www.jiaokey.com/tag/（清）左宗棠著；杨书霖编.html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关键词搜索：https://www.jiaokey.com/tag/古典文学-作品综合集-中国-清代.html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