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书名：大唐西域记汇校</w:t>
      </w:r>
    </w:p>
    <w:p>
      <w:r>
        <w:t>作者：（唐）玄奘，辩机撰；范祥雍汇校</w:t>
      </w:r>
    </w:p>
    <w:p>
      <w:r>
        <w:t>出版社：上海:上海古籍出版社,2018.08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大唐西域记汇校 评论地址：https://www.jiaokey.com/book/detail/14557670.html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