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书名：匋斋藏印</w:t>
      </w:r>
    </w:p>
    <w:p>
      <w:r>
        <w:t>作者：（清）端方，虞人，华农</w:t>
      </w:r>
    </w:p>
    <w:p>
      <w:r>
        <w:t>出版社：福州:福建人民出版社,2016.03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匋斋藏印 评论地址：https://www.jiaokey.com/book/detail/14557654.html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