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a7 III索尼微单完全摄影手册  微单摄影教程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a7 III索尼微单完全摄影手册  微单摄影教程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本书出售、求购地址：https://www.jiaokey.com/book/detail/14557638.html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关键词搜索：https://www.jiaokey.com/tag/SONY a7 III索尼微单完全摄影手册  微单摄影教程.html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