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新民主主义革命时期中国共产党党内法规</w:t>
      </w:r>
    </w:p>
    <w:p>
      <w:r>
        <w:rPr>
          <w:rFonts w:ascii="宋体" w:hAnsi="宋体" w:eastAsia="宋体"/>
          <w:sz w:val="24"/>
        </w:rPr>
        <w:t>钱震华，程维荣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新民主主义革命时期中国共产党党内法规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钱震华，程维荣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本书出售、求购地址：https://www.jiaokey.com/book/detail/14557612.html</w:t>
      </w:r>
    </w:p>
    <w:p>
      <w:r>
        <w:t>更多相关图书推荐：https://www.jiaokey.com</w:t>
      </w:r>
    </w:p>
    <w:p>
      <w:r>
        <w:t>钱震华，程维荣 其他作品：https://www.jiaokey.com/tag/钱震华，程维荣.html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关键词搜索：https://www.jiaokey.com/tag/新民主主义革命时期中国共产党党内法规.html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