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人人都要有创业者精神</w:t>
      </w:r>
    </w:p>
    <w:p>
      <w:r>
        <w:rPr>
          <w:rFonts w:ascii="宋体" w:hAnsi="宋体" w:eastAsia="宋体"/>
          <w:sz w:val="24"/>
        </w:rPr>
        <w:t>（美）琳达·罗滕伯格著；刘薇译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人人都要有创业者精神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（美）琳达·罗滕伯格著；刘薇译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本书出售、求购地址：https://www.jiaokey.com/book/detail/14557611.html</w:t>
      </w:r>
    </w:p>
    <w:p>
      <w:r>
        <w:t>更多相关图书推荐：https://www.jiaokey.com</w:t>
      </w:r>
    </w:p>
    <w:p>
      <w:r>
        <w:t>（美）琳达·罗滕伯格著；刘薇译 其他作品：https://www.jiaokey.com/tag/（美）琳达·罗滕伯格著；刘薇译.html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关键词搜索：https://www.jiaokey.com/tag/人人都要有创业者精神.html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