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你许我的未来呢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你许我的未来呢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本书出售、求购地址：https://www.jiaokey.com/book/detail/14557561.html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关键词搜索：https://www.jiaokey.com/tag/你许我的未来呢.html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