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新完全掌握日语能力考试自学手册  N1  阅读</w:t>
      </w:r>
    </w:p>
    <w:p>
      <w:r>
        <w:rPr>
          <w:rFonts w:ascii="宋体" w:hAnsi="宋体" w:eastAsia="宋体"/>
          <w:sz w:val="24"/>
        </w:rPr>
        <w:t>（日）氏原庸子等著；李国栋，杨景译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新完全掌握日语能力考试自学手册  N1  阅读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（日）氏原庸子等著；李国栋，杨景译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北京：北京语言大学出版社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本书出售、求购地址：https://www.jiaokey.com/book/detail/14557536.html</w:t>
      </w:r>
    </w:p>
    <w:p>
      <w:r>
        <w:t>更多相关图书推荐：https://www.jiaokey.com</w:t>
      </w:r>
    </w:p>
    <w:p>
      <w:r>
        <w:t>（日）氏原庸子等著；李国栋，杨景译 其他作品：https://www.jiaokey.com/tag/（日）氏原庸子等著；李国栋，杨景译.html</w:t>
      </w:r>
    </w:p>
    <w:p>
      <w:r>
        <w:t>北京：北京语言大学出版社 出版图书：https://www.jiaokey.com/tag/北京：北京语言大学出版社.html</w:t>
      </w:r>
    </w:p>
    <w:p>
      <w:r>
        <w:t>关键词搜索：https://www.jiaokey.com/tag/新完全掌握日语能力考试自学手册  N1  阅读.html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