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杜甫农业诗研究  八世纪中国农事与生活之歌</w:t>
      </w:r>
    </w:p>
    <w:p>
      <w:r>
        <w:rPr>
          <w:rFonts w:ascii="宋体" w:hAnsi="宋体" w:eastAsia="宋体"/>
          <w:sz w:val="24"/>
        </w:rPr>
        <w:t>（日）古川末喜著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杜甫农业诗研究  八世纪中国农事与生活之歌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（日）古川末喜著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本书出售、求购地址：https://www.jiaokey.com/book/detail/14557535.html</w:t>
      </w:r>
    </w:p>
    <w:p>
      <w:r>
        <w:t>更多相关图书推荐：https://www.jiaokey.com</w:t>
      </w:r>
    </w:p>
    <w:p>
      <w:r>
        <w:t>（日）古川末喜著 其他作品：https://www.jiaokey.com/tag/（日）古川末喜著.html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关键词搜索：https://www.jiaokey.com/tag/杜甫农业诗研究  八世纪中国农事与生活之歌.html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