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社会救助财政支出的理论分析框架  规模、结构、绩效</w:t>
      </w:r>
    </w:p>
    <w:p>
      <w:r>
        <w:rPr>
          <w:rFonts w:ascii="宋体" w:hAnsi="宋体" w:eastAsia="宋体"/>
          <w:sz w:val="24"/>
        </w:rPr>
        <w:t>李春根，夏珺著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社会救助财政支出的理论分析框架  规模、结构、绩效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李春根，夏珺著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本书出售、求购地址：https://www.jiaokey.com/book/detail/14557526.html</w:t>
      </w:r>
    </w:p>
    <w:p>
      <w:r>
        <w:t>更多相关图书推荐：https://www.jiaokey.com</w:t>
      </w:r>
    </w:p>
    <w:p>
      <w:r>
        <w:t>李春根，夏珺著 其他作品：https://www.jiaokey.com/tag/李春根，夏珺著.html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关键词搜索：https://www.jiaokey.com/tag/社会救助财政支出的理论分析框架  规模、结构、绩效.html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