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不同人群平衡能力的影响因素研究</w:t>
      </w:r>
    </w:p>
    <w:p>
      <w:r>
        <w:rPr>
          <w:rFonts w:ascii="宋体" w:hAnsi="宋体" w:eastAsia="宋体"/>
          <w:sz w:val="24"/>
        </w:rPr>
        <w:t>游永豪著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不同人群平衡能力的影响因素研究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游永豪著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本书出售、求购地址：https://www.jiaokey.com/book/detail/14557496.html</w:t>
      </w:r>
    </w:p>
    <w:p>
      <w:r>
        <w:t>更多相关图书推荐：https://www.jiaokey.com</w:t>
      </w:r>
    </w:p>
    <w:p>
      <w:r>
        <w:t>游永豪著 其他作品：https://www.jiaokey.com/tag/游永豪著.html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关键词搜索：https://www.jiaokey.com/tag/不同人群平衡能力的影响因素研究.html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