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书名：隐匿的烽烟  郑观应商战风云录</w:t>
      </w:r>
    </w:p>
    <w:p>
      <w:r>
        <w:t>作者：安之忠，林锋著</w:t>
      </w:r>
    </w:p>
    <w:p>
      <w:r>
        <w:t>出版社：北京:当代世界出版社,2018.09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隐匿的烽烟  郑观应商战风云录 评论地址：https://www.jiaokey.com/book/detail/14557489.html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