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满庭芳  工笔白描百花画谱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满庭芳  工笔白描百花画谱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本书出售、求购地址：https://www.jiaokey.com/book/detail/14557485.html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关键词搜索：https://www.jiaokey.com/tag/满庭芳  工笔白描百花画谱.html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