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  你若不醉，谁人能醒</w:t>
      </w:r>
    </w:p>
    <w:p>
      <w:r>
        <w:t>作者：武晓静著</w:t>
      </w:r>
    </w:p>
    <w:p>
      <w:r>
        <w:t>出版社：哈尔滨:哈尔滨出版社,2018.07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欧阳修  你若不醉，谁人能醒 评论地址：https://www.jiaokey.com/book/detail/14557445.html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