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广东省技术性贸易措施影响规律及对策蓝皮书  2008-2017</w:t>
      </w:r>
    </w:p>
    <w:p>
      <w:r>
        <w:rPr>
          <w:rFonts w:ascii="宋体" w:hAnsi="宋体" w:eastAsia="宋体"/>
          <w:sz w:val="24"/>
        </w:rPr>
        <w:t>施宗伟主编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广东省技术性贸易措施影响规律及对策蓝皮书  2008-2017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本书出售、求购地址：https://www.jiaokey.com/book/detail/14557430.html</w:t>
      </w:r>
    </w:p>
    <w:p>
      <w:r>
        <w:t>更多相关图书推荐：https://www.jiaokey.com</w:t>
      </w:r>
    </w:p>
    <w:p>
      <w:r>
        <w:t>施宗伟主编 其他作品：https://www.jiaokey.com/tag/施宗伟主编.html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关键词搜索：https://www.jiaokey.com/tag/广东省技术性贸易措施影响规律及对策蓝皮书  2008-2017.html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