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书名：唐宋词论稿</w:t>
      </w:r>
    </w:p>
    <w:p>
      <w:r>
        <w:t>作者：李春丽，郁慧娟著</w:t>
      </w:r>
    </w:p>
    <w:p>
      <w:r>
        <w:t>出版社：长春:吉林大学出版社,2018.07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唐宋词论稿 评论地址：https://www.jiaokey.com/book/detail/14557425.html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