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  中国近现代艺术珍选集  上</w:t>
      </w:r>
    </w:p>
    <w:p>
      <w:r>
        <w:t>作者：国风编辑委员会编著</w:t>
      </w:r>
    </w:p>
    <w:p>
      <w:r>
        <w:t>出版社：杭州:西泠印社出版社,2018.05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国风  中国近现代艺术珍选集  上 评论地址：https://www.jiaokey.com/book/detail/14557400.html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