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书名：你的Ta在想什么  如何了解伴侣的大脑和依恋风格  化解冲突  稳定感情</w:t>
      </w:r>
    </w:p>
    <w:p>
      <w:r>
        <w:t>作者：（美）斯坦·塔特金著；常润芳译</w:t>
      </w:r>
    </w:p>
    <w:p>
      <w:r>
        <w:t>出版社：南昌:江西教育出版社,2018.08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你的Ta在想什么  如何了解伴侣的大脑和依恋风格  化解冲突  稳定感情 评论地址：https://www.jiaokey.com/book/detail/14557399.html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