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你的Ta在哪里  神经生物学和依恋理论助你找到理想伴侣</w:t>
      </w:r>
    </w:p>
    <w:p>
      <w:r>
        <w:rPr>
          <w:rFonts w:ascii="宋体" w:hAnsi="宋体" w:eastAsia="宋体"/>
          <w:sz w:val="24"/>
        </w:rPr>
        <w:t>（美）斯坦·塔特金著；林如娇译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你的Ta在哪里  神经生物学和依恋理论助你找到理想伴侣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（美）斯坦·塔特金著；林如娇译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本书出售、求购地址：https://www.jiaokey.com/book/detail/14557398.html</w:t>
      </w:r>
    </w:p>
    <w:p>
      <w:r>
        <w:t>更多相关图书推荐：https://www.jiaokey.com</w:t>
      </w:r>
    </w:p>
    <w:p>
      <w:r>
        <w:t>（美）斯坦·塔特金著；林如娇译 其他作品：https://www.jiaokey.com/tag/（美）斯坦·塔特金著；林如娇译.html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关键词搜索：https://www.jiaokey.com/tag/你的Ta在哪里  神经生物学和依恋理论助你找到理想伴侣.html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