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医道江湖  中医入门验案120篇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医道江湖  中医入门验案120篇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本书出售、求购地址：https://www.jiaokey.com/book/detail/14557389.html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关键词搜索：https://www.jiaokey.com/tag/医道江湖  中医入门验案120篇.html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