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天津博物馆论丛  2017-2018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天津博物馆论丛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本书出售、求购地址：https://www.jiaokey.com/book/detail/14557385.html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关键词搜索：https://www.jiaokey.com/tag/天津博物馆论丛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