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书名：红色银行  从中央苏区到陕甘宁的金融战线</w:t>
      </w:r>
    </w:p>
    <w:p>
      <w:r>
        <w:t>作者：刘师博著</w:t>
      </w:r>
    </w:p>
    <w:p>
      <w:r>
        <w:t>出版社：太原:山西经济出版社,2018.07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红色银行  从中央苏区到陕甘宁的金融战线 评论地址：https://www.jiaokey.com/book/detail/14557381.html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