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证券投资工程学  股市、经济周期波动规律与投资时机</w:t>
      </w:r>
    </w:p>
    <w:p>
      <w:r>
        <w:rPr>
          <w:rFonts w:ascii="宋体" w:hAnsi="宋体" w:eastAsia="宋体"/>
          <w:sz w:val="24"/>
        </w:rPr>
        <w:t>黄智华著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证券投资工程学  股市、经济周期波动规律与投资时机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本书出售、求购地址：https://www.jiaokey.com/book/detail/14557372.html</w:t>
      </w:r>
    </w:p>
    <w:p>
      <w:r>
        <w:t>更多相关图书推荐：https://www.jiaokey.com</w:t>
      </w:r>
    </w:p>
    <w:p>
      <w:r>
        <w:t>黄智华著 其他作品：https://www.jiaokey.com/tag/黄智华著.html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关键词搜索：https://www.jiaokey.com/tag/证券投资工程学  股市、经济周期波动规律与投资时机.html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