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创新的逻辑  公司价值与商业模式重塑</w:t>
      </w:r>
    </w:p>
    <w:p>
      <w:r>
        <w:rPr>
          <w:rFonts w:ascii="宋体" w:hAnsi="宋体" w:eastAsia="宋体"/>
          <w:sz w:val="24"/>
        </w:rPr>
        <w:t>刘圻编著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创新的逻辑  公司价值与商业模式重塑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本书出售、求购地址：https://www.jiaokey.com/book/detail/14557345.html</w:t>
      </w:r>
    </w:p>
    <w:p>
      <w:r>
        <w:t>更多相关图书推荐：https://www.jiaokey.com</w:t>
      </w:r>
    </w:p>
    <w:p>
      <w:r>
        <w:t>刘圻编著 其他作品：https://www.jiaokey.com/tag/刘圻编著.html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关键词搜索：https://www.jiaokey.com/tag/创新的逻辑  公司价值与商业模式重塑.html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