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社会情感财富、网络战略与家族企业成长</w:t>
      </w:r>
    </w:p>
    <w:p>
      <w:r>
        <w:rPr>
          <w:rFonts w:ascii="宋体" w:hAnsi="宋体" w:eastAsia="宋体"/>
          <w:sz w:val="24"/>
        </w:rPr>
        <w:t>周立新，杨良明著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社会情感财富、网络战略与家族企业成长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周立新，杨良明著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本书出售、求购地址：https://www.jiaokey.com/book/detail/14557343.html</w:t>
      </w:r>
    </w:p>
    <w:p>
      <w:r>
        <w:t>更多相关图书推荐：https://www.jiaokey.com</w:t>
      </w:r>
    </w:p>
    <w:p>
      <w:r>
        <w:t>周立新，杨良明著 其他作品：https://www.jiaokey.com/tag/周立新，杨良明著.html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关键词搜索：https://www.jiaokey.com/tag/社会情感财富、网络战略与家族企业成长.html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