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书名：科幻之书  1  窃星</w:t>
      </w:r>
    </w:p>
    <w:p>
      <w:r>
        <w:t>作者：（英）阿瑟·克拉克，（美）艾萨克·阿西莫夫，（美）菲利普·迪克著</w:t>
      </w:r>
    </w:p>
    <w:p>
      <w:r>
        <w:t>出版社：北京联合出版公司,2018.11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科幻之书  1  窃星 评论地址：https://www.jiaokey.com/book/detail/14557329.html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