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  知新  1930-2006  越南磨漆画研究文集</w:t>
      </w:r>
    </w:p>
    <w:p>
      <w:r>
        <w:t>作者：蔡克振编著</w:t>
      </w:r>
    </w:p>
    <w:p>
      <w:r>
        <w:t>出版社：广州:岭南美术出版社,2018.06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温故  知新  1930-2006  越南磨漆画研究文集 评论地址：https://www.jiaokey.com/book/detail/14557321.html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