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书名：远航  魏斐德演讲访谈录</w:t>
      </w:r>
    </w:p>
    <w:p>
      <w:r>
        <w:t>作者：（美）魏斐德著；梁禾编译</w:t>
      </w:r>
    </w:p>
    <w:p>
      <w:r>
        <w:t>出版社：北京:新星出版社,2018.12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远航  魏斐德演讲访谈录 评论地址：https://www.jiaokey.com/book/detail/14557319.html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