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第二硅谷  以色列的创新力量</w:t>
      </w:r>
    </w:p>
    <w:p>
      <w:r>
        <w:rPr>
          <w:rFonts w:ascii="宋体" w:hAnsi="宋体" w:eastAsia="宋体"/>
          <w:sz w:val="24"/>
        </w:rPr>
        <w:t>（以）阿维·尤利诗（Avi Jorisch）著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第二硅谷  以色列的创新力量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（以）阿维·尤利诗（Avi Jorisch）著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本书出售、求购地址：https://www.jiaokey.com/book/detail/14557309.html</w:t>
      </w:r>
    </w:p>
    <w:p>
      <w:r>
        <w:t>更多相关图书推荐：https://www.jiaokey.com</w:t>
      </w:r>
    </w:p>
    <w:p>
      <w:r>
        <w:t>（以）阿维·尤利诗（Avi Jorisch）著 其他作品：https://www.jiaokey.com/tag/（以）阿维·尤利诗（Avi Jorisch）著.html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关键词搜索：https://www.jiaokey.com/tag/第二硅谷  以色列的创新力量.html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