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城市创新发展演化的理论与实践  世界新技术革命与上海未来30年创新驱动发展</w:t>
      </w:r>
    </w:p>
    <w:p>
      <w:r>
        <w:rPr>
          <w:rFonts w:ascii="宋体" w:hAnsi="宋体" w:eastAsia="宋体"/>
          <w:sz w:val="24"/>
        </w:rPr>
        <w:t>孙福全，龙开元等著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城市创新发展演化的理论与实践  世界新技术革命与上海未来30年创新驱动发展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孙福全，龙开元等著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本书出售、求购地址：https://www.jiaokey.com/book/detail/14557283.html</w:t>
      </w:r>
    </w:p>
    <w:p>
      <w:r>
        <w:t>更多相关图书推荐：https://www.jiaokey.com</w:t>
      </w:r>
    </w:p>
    <w:p>
      <w:r>
        <w:t>孙福全，龙开元等著 其他作品：https://www.jiaokey.com/tag/孙福全，龙开元等著.html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关键词搜索：https://www.jiaokey.com/tag/城市创新发展演化的理论与实践  世界新技术革命与上海未来30年创新驱动发展.html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